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3696" w14:textId="731F099F" w:rsidR="00E92CED" w:rsidRPr="00F750B8" w:rsidRDefault="00000000" w:rsidP="00F750B8">
      <w:pPr>
        <w:pStyle w:val="Heading1"/>
        <w:jc w:val="center"/>
        <w:rPr>
          <w:rFonts w:ascii="Arial" w:hAnsi="Arial" w:cs="Arial"/>
          <w:sz w:val="24"/>
          <w:szCs w:val="24"/>
        </w:rPr>
      </w:pPr>
      <w:r w:rsidRPr="00F750B8">
        <w:rPr>
          <w:rFonts w:ascii="Arial" w:hAnsi="Arial" w:cs="Arial"/>
          <w:sz w:val="24"/>
          <w:szCs w:val="24"/>
        </w:rPr>
        <w:t>Expression of Interest (EOI) for SEND Capital Funding</w:t>
      </w:r>
    </w:p>
    <w:p w14:paraId="6FAE9284" w14:textId="77777777" w:rsidR="00F750B8" w:rsidRPr="00F750B8" w:rsidRDefault="00F750B8" w:rsidP="00F750B8"/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809"/>
        <w:gridCol w:w="426"/>
        <w:gridCol w:w="1984"/>
        <w:gridCol w:w="1843"/>
        <w:gridCol w:w="3010"/>
      </w:tblGrid>
      <w:tr w:rsidR="00035BEB" w:rsidRPr="00F750B8" w14:paraId="3C9D1C18" w14:textId="115381E4" w:rsidTr="00035BEB">
        <w:tc>
          <w:tcPr>
            <w:tcW w:w="1809" w:type="dxa"/>
          </w:tcPr>
          <w:p w14:paraId="36E6FA4E" w14:textId="299327F4" w:rsidR="00035BEB" w:rsidRPr="00F750B8" w:rsidRDefault="00035BEB">
            <w:pPr>
              <w:rPr>
                <w:rFonts w:cs="Arial"/>
                <w:sz w:val="20"/>
                <w:szCs w:val="20"/>
              </w:rPr>
            </w:pPr>
            <w:r w:rsidRPr="00F750B8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2410" w:type="dxa"/>
            <w:gridSpan w:val="2"/>
          </w:tcPr>
          <w:p w14:paraId="26E7F389" w14:textId="77777777" w:rsidR="00035BEB" w:rsidRPr="00F750B8" w:rsidRDefault="00035BEB">
            <w:pPr>
              <w:rPr>
                <w:rFonts w:cs="Arial"/>
                <w:sz w:val="20"/>
                <w:szCs w:val="20"/>
              </w:rPr>
            </w:pPr>
          </w:p>
          <w:p w14:paraId="561D4997" w14:textId="77777777" w:rsidR="007650B1" w:rsidRPr="00F750B8" w:rsidRDefault="007650B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95FF69" w14:textId="10C325F0" w:rsidR="00035BEB" w:rsidRPr="00F750B8" w:rsidRDefault="00035BEB">
            <w:pPr>
              <w:rPr>
                <w:rFonts w:cs="Arial"/>
                <w:sz w:val="20"/>
                <w:szCs w:val="20"/>
              </w:rPr>
            </w:pPr>
            <w:r w:rsidRPr="00F750B8">
              <w:rPr>
                <w:rFonts w:cs="Arial"/>
                <w:sz w:val="20"/>
                <w:szCs w:val="20"/>
              </w:rPr>
              <w:t>Contact Email:</w:t>
            </w:r>
          </w:p>
        </w:tc>
        <w:tc>
          <w:tcPr>
            <w:tcW w:w="3010" w:type="dxa"/>
          </w:tcPr>
          <w:p w14:paraId="75C6F396" w14:textId="77777777" w:rsidR="00035BEB" w:rsidRPr="00F750B8" w:rsidRDefault="00035BEB">
            <w:pPr>
              <w:rPr>
                <w:rFonts w:cs="Arial"/>
                <w:sz w:val="20"/>
                <w:szCs w:val="20"/>
              </w:rPr>
            </w:pPr>
          </w:p>
          <w:p w14:paraId="4BAAC1BF" w14:textId="77777777" w:rsidR="007650B1" w:rsidRPr="00F750B8" w:rsidRDefault="007650B1">
            <w:pPr>
              <w:rPr>
                <w:rFonts w:cs="Arial"/>
                <w:sz w:val="20"/>
                <w:szCs w:val="20"/>
              </w:rPr>
            </w:pPr>
          </w:p>
        </w:tc>
      </w:tr>
      <w:tr w:rsidR="00035BEB" w:rsidRPr="00F750B8" w14:paraId="26B206ED" w14:textId="70D7A5E2" w:rsidTr="00035BEB">
        <w:tc>
          <w:tcPr>
            <w:tcW w:w="1809" w:type="dxa"/>
          </w:tcPr>
          <w:p w14:paraId="724B9052" w14:textId="73ABB865" w:rsidR="00035BEB" w:rsidRPr="00F750B8" w:rsidRDefault="00035BEB">
            <w:pPr>
              <w:rPr>
                <w:rFonts w:cs="Arial"/>
                <w:sz w:val="20"/>
                <w:szCs w:val="20"/>
              </w:rPr>
            </w:pPr>
            <w:r w:rsidRPr="00F750B8">
              <w:rPr>
                <w:rFonts w:cs="Arial"/>
                <w:sz w:val="20"/>
                <w:szCs w:val="20"/>
              </w:rPr>
              <w:t>Contact Phone:</w:t>
            </w:r>
          </w:p>
        </w:tc>
        <w:tc>
          <w:tcPr>
            <w:tcW w:w="2410" w:type="dxa"/>
            <w:gridSpan w:val="2"/>
          </w:tcPr>
          <w:p w14:paraId="01210681" w14:textId="77777777" w:rsidR="00035BEB" w:rsidRPr="00F750B8" w:rsidRDefault="00035BEB">
            <w:pPr>
              <w:rPr>
                <w:rFonts w:cs="Arial"/>
                <w:sz w:val="20"/>
                <w:szCs w:val="20"/>
              </w:rPr>
            </w:pPr>
          </w:p>
          <w:p w14:paraId="4B23A78A" w14:textId="77777777" w:rsidR="007650B1" w:rsidRPr="00F750B8" w:rsidRDefault="007650B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DF3CB7" w14:textId="09ECB2FE" w:rsidR="00035BEB" w:rsidRPr="00F750B8" w:rsidRDefault="00035BEB">
            <w:pPr>
              <w:rPr>
                <w:rFonts w:cs="Arial"/>
                <w:sz w:val="20"/>
                <w:szCs w:val="20"/>
              </w:rPr>
            </w:pPr>
            <w:r w:rsidRPr="00F750B8">
              <w:rPr>
                <w:rFonts w:cs="Arial"/>
                <w:sz w:val="20"/>
                <w:szCs w:val="20"/>
              </w:rPr>
              <w:t>School Address:</w:t>
            </w:r>
          </w:p>
        </w:tc>
        <w:tc>
          <w:tcPr>
            <w:tcW w:w="3010" w:type="dxa"/>
          </w:tcPr>
          <w:p w14:paraId="603EB861" w14:textId="77777777" w:rsidR="00035BEB" w:rsidRPr="00F750B8" w:rsidRDefault="00035BEB">
            <w:pPr>
              <w:rPr>
                <w:rFonts w:cs="Arial"/>
                <w:sz w:val="20"/>
                <w:szCs w:val="20"/>
              </w:rPr>
            </w:pPr>
          </w:p>
          <w:p w14:paraId="1C03C5B7" w14:textId="6110CEFB" w:rsidR="007650B1" w:rsidRPr="00F750B8" w:rsidRDefault="007650B1">
            <w:pPr>
              <w:rPr>
                <w:rFonts w:cs="Arial"/>
                <w:sz w:val="20"/>
                <w:szCs w:val="20"/>
              </w:rPr>
            </w:pPr>
          </w:p>
        </w:tc>
      </w:tr>
      <w:tr w:rsidR="00035BEB" w:rsidRPr="00F750B8" w14:paraId="78364E2C" w14:textId="77777777" w:rsidTr="004F092C">
        <w:trPr>
          <w:trHeight w:val="744"/>
        </w:trPr>
        <w:tc>
          <w:tcPr>
            <w:tcW w:w="9072" w:type="dxa"/>
            <w:gridSpan w:val="5"/>
            <w:shd w:val="clear" w:color="auto" w:fill="FDE9D9" w:themeFill="accent6" w:themeFillTint="33"/>
          </w:tcPr>
          <w:p w14:paraId="793C718A" w14:textId="77777777" w:rsidR="00DC40FF" w:rsidRDefault="00DC40FF" w:rsidP="004F092C">
            <w:pPr>
              <w:rPr>
                <w:rFonts w:cs="Arial"/>
                <w:sz w:val="20"/>
                <w:szCs w:val="20"/>
              </w:rPr>
            </w:pPr>
          </w:p>
          <w:p w14:paraId="676DB161" w14:textId="32942AD8" w:rsidR="00035BEB" w:rsidRPr="00F750B8" w:rsidRDefault="00035BEB" w:rsidP="004F092C">
            <w:pPr>
              <w:rPr>
                <w:rFonts w:cs="Arial"/>
                <w:sz w:val="20"/>
                <w:szCs w:val="20"/>
              </w:rPr>
            </w:pPr>
            <w:r w:rsidRPr="00F750B8">
              <w:rPr>
                <w:rFonts w:cs="Arial"/>
                <w:sz w:val="20"/>
                <w:szCs w:val="20"/>
              </w:rPr>
              <w:t>Please give details of your project proposal in the below fields, using the descriptor headers to</w:t>
            </w:r>
            <w:r w:rsidR="004F092C">
              <w:rPr>
                <w:rFonts w:cs="Arial"/>
                <w:sz w:val="20"/>
                <w:szCs w:val="20"/>
              </w:rPr>
              <w:t xml:space="preserve"> </w:t>
            </w:r>
            <w:r w:rsidRPr="00F750B8">
              <w:rPr>
                <w:rFonts w:cs="Arial"/>
                <w:sz w:val="20"/>
                <w:szCs w:val="20"/>
              </w:rPr>
              <w:t>guide you.</w:t>
            </w:r>
          </w:p>
          <w:p w14:paraId="55C4C13E" w14:textId="78BF7BFA" w:rsidR="00035BEB" w:rsidRPr="00F750B8" w:rsidRDefault="00035BEB">
            <w:pPr>
              <w:rPr>
                <w:rFonts w:cs="Arial"/>
                <w:sz w:val="20"/>
                <w:szCs w:val="20"/>
              </w:rPr>
            </w:pPr>
          </w:p>
        </w:tc>
      </w:tr>
      <w:tr w:rsidR="00035BEB" w:rsidRPr="00F750B8" w14:paraId="344090BD" w14:textId="21A38B90" w:rsidTr="004F092C">
        <w:tc>
          <w:tcPr>
            <w:tcW w:w="9072" w:type="dxa"/>
            <w:gridSpan w:val="5"/>
            <w:shd w:val="clear" w:color="auto" w:fill="DAEEF3" w:themeFill="accent5" w:themeFillTint="33"/>
          </w:tcPr>
          <w:p w14:paraId="615DE3D4" w14:textId="77777777" w:rsidR="0069285D" w:rsidRPr="00F750B8" w:rsidRDefault="00035BEB" w:rsidP="0069285D">
            <w:pPr>
              <w:rPr>
                <w:rFonts w:cs="Arial"/>
                <w:sz w:val="20"/>
                <w:szCs w:val="20"/>
              </w:rPr>
            </w:pPr>
            <w:r w:rsidRPr="00F750B8">
              <w:rPr>
                <w:rFonts w:cs="Arial"/>
                <w:b/>
                <w:bCs/>
                <w:sz w:val="20"/>
                <w:szCs w:val="20"/>
              </w:rPr>
              <w:t>Project Need</w:t>
            </w:r>
          </w:p>
          <w:p w14:paraId="110A5DEA" w14:textId="6EC30B6E" w:rsidR="00035BEB" w:rsidRPr="00F750B8" w:rsidRDefault="00035BEB" w:rsidP="0069285D">
            <w:pPr>
              <w:rPr>
                <w:rFonts w:cs="Arial"/>
                <w:sz w:val="20"/>
                <w:szCs w:val="20"/>
              </w:rPr>
            </w:pPr>
            <w:r w:rsidRPr="00F750B8">
              <w:rPr>
                <w:rFonts w:cs="Arial"/>
                <w:i/>
                <w:iCs/>
                <w:sz w:val="20"/>
                <w:szCs w:val="20"/>
              </w:rPr>
              <w:t>Description of the need for the project, including the specific gaps in current SEND provisions that the project aims to address.</w:t>
            </w:r>
            <w:r w:rsidR="003B34A8">
              <w:rPr>
                <w:rFonts w:cs="Arial"/>
                <w:i/>
                <w:iCs/>
                <w:sz w:val="20"/>
                <w:szCs w:val="20"/>
              </w:rPr>
              <w:t xml:space="preserve"> (Please refer to the </w:t>
            </w:r>
            <w:r w:rsidR="0043721C">
              <w:rPr>
                <w:rFonts w:cs="Arial"/>
                <w:i/>
                <w:iCs/>
                <w:sz w:val="20"/>
                <w:szCs w:val="20"/>
              </w:rPr>
              <w:t>guides)</w:t>
            </w:r>
          </w:p>
          <w:p w14:paraId="1A2DD600" w14:textId="55C182FE" w:rsidR="00035BEB" w:rsidRPr="00F750B8" w:rsidRDefault="00035BEB" w:rsidP="00035BEB">
            <w:pPr>
              <w:rPr>
                <w:rFonts w:cs="Arial"/>
                <w:sz w:val="20"/>
                <w:szCs w:val="20"/>
              </w:rPr>
            </w:pPr>
          </w:p>
        </w:tc>
      </w:tr>
      <w:tr w:rsidR="00035BEB" w:rsidRPr="00F750B8" w14:paraId="15B7E258" w14:textId="6B778ACD" w:rsidTr="00035BEB">
        <w:trPr>
          <w:trHeight w:val="1042"/>
        </w:trPr>
        <w:tc>
          <w:tcPr>
            <w:tcW w:w="9072" w:type="dxa"/>
            <w:gridSpan w:val="5"/>
          </w:tcPr>
          <w:p w14:paraId="6414BB47" w14:textId="77777777" w:rsidR="00035BEB" w:rsidRPr="00F750B8" w:rsidRDefault="00035BEB">
            <w:pPr>
              <w:rPr>
                <w:rFonts w:cs="Arial"/>
                <w:sz w:val="20"/>
                <w:szCs w:val="20"/>
              </w:rPr>
            </w:pPr>
          </w:p>
        </w:tc>
      </w:tr>
      <w:tr w:rsidR="00035BEB" w:rsidRPr="00F750B8" w14:paraId="239D6FF0" w14:textId="77777777" w:rsidTr="004F092C">
        <w:tc>
          <w:tcPr>
            <w:tcW w:w="9072" w:type="dxa"/>
            <w:gridSpan w:val="5"/>
            <w:shd w:val="clear" w:color="auto" w:fill="DAEEF3" w:themeFill="accent5" w:themeFillTint="33"/>
          </w:tcPr>
          <w:p w14:paraId="017F175A" w14:textId="77777777" w:rsidR="0069285D" w:rsidRPr="00F750B8" w:rsidRDefault="00035BEB" w:rsidP="0069285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750B8">
              <w:rPr>
                <w:rFonts w:cs="Arial"/>
                <w:b/>
                <w:bCs/>
                <w:sz w:val="20"/>
                <w:szCs w:val="20"/>
              </w:rPr>
              <w:t>Impact</w:t>
            </w:r>
          </w:p>
          <w:p w14:paraId="1898A504" w14:textId="01604B39" w:rsidR="00035BEB" w:rsidRPr="00F750B8" w:rsidRDefault="00035BEB" w:rsidP="0069285D">
            <w:pPr>
              <w:rPr>
                <w:rFonts w:cs="Arial"/>
                <w:sz w:val="20"/>
                <w:szCs w:val="20"/>
              </w:rPr>
            </w:pPr>
            <w:r w:rsidRPr="00F750B8">
              <w:rPr>
                <w:rFonts w:cs="Arial"/>
                <w:i/>
                <w:iCs/>
                <w:sz w:val="20"/>
                <w:szCs w:val="20"/>
              </w:rPr>
              <w:t xml:space="preserve">Explanation of the expected </w:t>
            </w:r>
            <w:r w:rsidR="00990273">
              <w:rPr>
                <w:rFonts w:cs="Arial"/>
                <w:i/>
                <w:iCs/>
                <w:sz w:val="20"/>
                <w:szCs w:val="20"/>
              </w:rPr>
              <w:t>impact/or and improvement</w:t>
            </w:r>
            <w:r w:rsidRPr="00F750B8">
              <w:rPr>
                <w:rFonts w:cs="Arial"/>
                <w:i/>
                <w:iCs/>
                <w:sz w:val="20"/>
                <w:szCs w:val="20"/>
              </w:rPr>
              <w:t xml:space="preserve"> the project will make for SEND students.</w:t>
            </w:r>
          </w:p>
          <w:p w14:paraId="63B14B2A" w14:textId="32FF5190" w:rsidR="00035BEB" w:rsidRPr="00F750B8" w:rsidRDefault="00035BEB" w:rsidP="00035BEB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</w:tr>
      <w:tr w:rsidR="00035BEB" w:rsidRPr="00F750B8" w14:paraId="2CB4C92E" w14:textId="0A6186B6" w:rsidTr="00035BEB">
        <w:tc>
          <w:tcPr>
            <w:tcW w:w="9072" w:type="dxa"/>
            <w:gridSpan w:val="5"/>
          </w:tcPr>
          <w:p w14:paraId="5CB30C6E" w14:textId="77777777" w:rsidR="00035BEB" w:rsidRPr="00F750B8" w:rsidRDefault="00035BEB">
            <w:pPr>
              <w:rPr>
                <w:rFonts w:cs="Arial"/>
                <w:sz w:val="20"/>
                <w:szCs w:val="20"/>
              </w:rPr>
            </w:pPr>
          </w:p>
          <w:p w14:paraId="400C472A" w14:textId="77777777" w:rsidR="00035BEB" w:rsidRPr="00F750B8" w:rsidRDefault="00035BEB">
            <w:pPr>
              <w:rPr>
                <w:rFonts w:cs="Arial"/>
                <w:sz w:val="20"/>
                <w:szCs w:val="20"/>
              </w:rPr>
            </w:pPr>
          </w:p>
          <w:p w14:paraId="1C5817D5" w14:textId="77777777" w:rsidR="00035BEB" w:rsidRPr="00F750B8" w:rsidRDefault="00035BEB">
            <w:pPr>
              <w:rPr>
                <w:rFonts w:cs="Arial"/>
                <w:sz w:val="20"/>
                <w:szCs w:val="20"/>
              </w:rPr>
            </w:pPr>
          </w:p>
          <w:p w14:paraId="104C1215" w14:textId="77777777" w:rsidR="00035BEB" w:rsidRPr="00F750B8" w:rsidRDefault="00035BEB">
            <w:pPr>
              <w:rPr>
                <w:rFonts w:cs="Arial"/>
                <w:sz w:val="20"/>
                <w:szCs w:val="20"/>
              </w:rPr>
            </w:pPr>
          </w:p>
          <w:p w14:paraId="5A79A784" w14:textId="77777777" w:rsidR="00035BEB" w:rsidRPr="00F750B8" w:rsidRDefault="00035BEB">
            <w:pPr>
              <w:rPr>
                <w:rFonts w:cs="Arial"/>
                <w:sz w:val="20"/>
                <w:szCs w:val="20"/>
              </w:rPr>
            </w:pPr>
          </w:p>
        </w:tc>
      </w:tr>
      <w:tr w:rsidR="00035BEB" w:rsidRPr="00F750B8" w14:paraId="74407580" w14:textId="081C6406" w:rsidTr="004F092C">
        <w:tc>
          <w:tcPr>
            <w:tcW w:w="9072" w:type="dxa"/>
            <w:gridSpan w:val="5"/>
            <w:shd w:val="clear" w:color="auto" w:fill="DAEEF3" w:themeFill="accent5" w:themeFillTint="33"/>
          </w:tcPr>
          <w:p w14:paraId="6EF2A2C5" w14:textId="77777777" w:rsidR="0069285D" w:rsidRPr="00F750B8" w:rsidRDefault="00035BEB" w:rsidP="0069285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750B8">
              <w:rPr>
                <w:rFonts w:cs="Arial"/>
                <w:b/>
                <w:bCs/>
                <w:sz w:val="20"/>
                <w:szCs w:val="20"/>
              </w:rPr>
              <w:t>Preliminary Details</w:t>
            </w:r>
          </w:p>
          <w:p w14:paraId="3FC06A6C" w14:textId="560A9493" w:rsidR="00035BEB" w:rsidRPr="00F750B8" w:rsidRDefault="00035BEB" w:rsidP="0069285D">
            <w:pPr>
              <w:rPr>
                <w:rFonts w:cs="Arial"/>
                <w:sz w:val="20"/>
                <w:szCs w:val="20"/>
              </w:rPr>
            </w:pPr>
            <w:r w:rsidRPr="00F750B8">
              <w:rPr>
                <w:rFonts w:cs="Arial"/>
                <w:i/>
                <w:iCs/>
                <w:sz w:val="20"/>
                <w:szCs w:val="20"/>
              </w:rPr>
              <w:t>Basic information about the project scope, estimated costs, and timeline.</w:t>
            </w:r>
          </w:p>
          <w:p w14:paraId="4435F154" w14:textId="77777777" w:rsidR="00035BEB" w:rsidRPr="00F750B8" w:rsidRDefault="00035BEB">
            <w:pPr>
              <w:rPr>
                <w:rFonts w:cs="Arial"/>
                <w:sz w:val="20"/>
                <w:szCs w:val="20"/>
              </w:rPr>
            </w:pPr>
          </w:p>
        </w:tc>
      </w:tr>
      <w:tr w:rsidR="00035BEB" w:rsidRPr="00F750B8" w14:paraId="062B89C3" w14:textId="77777777" w:rsidTr="00035BEB">
        <w:tc>
          <w:tcPr>
            <w:tcW w:w="9072" w:type="dxa"/>
            <w:gridSpan w:val="5"/>
          </w:tcPr>
          <w:p w14:paraId="199B825B" w14:textId="77777777" w:rsidR="00035BEB" w:rsidRPr="00F750B8" w:rsidRDefault="00035BEB" w:rsidP="00035BEB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4763C898" w14:textId="77777777" w:rsidR="00035BEB" w:rsidRPr="00F750B8" w:rsidRDefault="00035BEB" w:rsidP="00035BEB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2F31A9C8" w14:textId="77777777" w:rsidR="00035BEB" w:rsidRPr="00F750B8" w:rsidRDefault="00035BEB" w:rsidP="00035BEB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FAEC213" w14:textId="77777777" w:rsidR="00035BEB" w:rsidRPr="00F750B8" w:rsidRDefault="00035BEB" w:rsidP="00035BEB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D858425" w14:textId="2F630726" w:rsidR="00035BEB" w:rsidRPr="00F750B8" w:rsidRDefault="00035BEB" w:rsidP="00035BEB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</w:tr>
      <w:tr w:rsidR="00035BEB" w:rsidRPr="00F750B8" w14:paraId="67B343DD" w14:textId="77777777" w:rsidTr="004F092C"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C98640B" w14:textId="77777777" w:rsidR="0069285D" w:rsidRPr="00F750B8" w:rsidRDefault="00035BEB" w:rsidP="0069285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750B8">
              <w:rPr>
                <w:rFonts w:cs="Arial"/>
                <w:b/>
                <w:bCs/>
                <w:sz w:val="20"/>
                <w:szCs w:val="20"/>
              </w:rPr>
              <w:t>Funding Information</w:t>
            </w:r>
          </w:p>
          <w:p w14:paraId="0960FF00" w14:textId="0BF6228E" w:rsidR="00035BEB" w:rsidRPr="00F750B8" w:rsidRDefault="00D53BC1" w:rsidP="0069285D">
            <w:pPr>
              <w:rPr>
                <w:rFonts w:cs="Arial"/>
                <w:sz w:val="20"/>
                <w:szCs w:val="20"/>
              </w:rPr>
            </w:pPr>
            <w:r w:rsidRPr="00F750B8">
              <w:rPr>
                <w:rFonts w:cs="Arial"/>
                <w:i/>
                <w:iCs/>
                <w:sz w:val="20"/>
                <w:szCs w:val="20"/>
              </w:rPr>
              <w:t>Please tick appropriate boxes</w:t>
            </w:r>
          </w:p>
          <w:p w14:paraId="6EBD1A9F" w14:textId="6BA1511D" w:rsidR="00D53BC1" w:rsidRPr="00F750B8" w:rsidRDefault="00D53BC1" w:rsidP="00D53BC1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</w:tr>
      <w:tr w:rsidR="00E92CED" w:rsidRPr="00F750B8" w14:paraId="36107A14" w14:textId="77777777" w:rsidTr="00B27F12">
        <w:trPr>
          <w:trHeight w:val="403"/>
        </w:trPr>
        <w:tc>
          <w:tcPr>
            <w:tcW w:w="9072" w:type="dxa"/>
            <w:gridSpan w:val="5"/>
            <w:tcBorders>
              <w:bottom w:val="nil"/>
            </w:tcBorders>
          </w:tcPr>
          <w:p w14:paraId="34613DE8" w14:textId="77777777" w:rsidR="00E92CED" w:rsidRPr="00F750B8" w:rsidRDefault="00E92CED" w:rsidP="00E92CED">
            <w:pPr>
              <w:rPr>
                <w:rFonts w:cs="Arial"/>
                <w:sz w:val="20"/>
                <w:szCs w:val="20"/>
              </w:rPr>
            </w:pPr>
            <w:r w:rsidRPr="00F750B8">
              <w:rPr>
                <w:rFonts w:cs="Arial"/>
                <w:sz w:val="20"/>
                <w:szCs w:val="20"/>
              </w:rPr>
              <w:t>Total estimated project costs are:</w:t>
            </w:r>
          </w:p>
          <w:p w14:paraId="01E7D62F" w14:textId="77777777" w:rsidR="00E92CED" w:rsidRPr="00F750B8" w:rsidRDefault="00E92CED" w:rsidP="00E92CED">
            <w:pPr>
              <w:rPr>
                <w:rFonts w:cs="Arial"/>
                <w:sz w:val="20"/>
                <w:szCs w:val="20"/>
              </w:rPr>
            </w:pPr>
          </w:p>
        </w:tc>
      </w:tr>
      <w:tr w:rsidR="00E92CED" w:rsidRPr="00F750B8" w14:paraId="648562C6" w14:textId="77777777" w:rsidTr="00B27F12">
        <w:trPr>
          <w:trHeight w:val="2296"/>
        </w:trPr>
        <w:tc>
          <w:tcPr>
            <w:tcW w:w="2235" w:type="dxa"/>
            <w:gridSpan w:val="2"/>
            <w:tcBorders>
              <w:top w:val="nil"/>
              <w:right w:val="nil"/>
            </w:tcBorders>
          </w:tcPr>
          <w:p w14:paraId="0595F4AF" w14:textId="22416FA6" w:rsidR="00E92CED" w:rsidRPr="00F750B8" w:rsidRDefault="00E92CED">
            <w:pPr>
              <w:rPr>
                <w:rFonts w:cs="Arial"/>
                <w:sz w:val="20"/>
                <w:szCs w:val="20"/>
              </w:rPr>
            </w:pPr>
          </w:p>
          <w:p w14:paraId="6DC8D6F2" w14:textId="77777777" w:rsidR="00E92CED" w:rsidRPr="00F750B8" w:rsidRDefault="00000000" w:rsidP="00D53BC1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6963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CED" w:rsidRPr="00F750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2CED" w:rsidRPr="00F750B8">
              <w:rPr>
                <w:rFonts w:cs="Arial"/>
                <w:sz w:val="20"/>
                <w:szCs w:val="20"/>
              </w:rPr>
              <w:t xml:space="preserve">  Below £5,000</w:t>
            </w:r>
          </w:p>
          <w:p w14:paraId="77F3D4AA" w14:textId="77777777" w:rsidR="00FB4564" w:rsidRPr="00F750B8" w:rsidRDefault="00FB4564" w:rsidP="00D53BC1">
            <w:pPr>
              <w:rPr>
                <w:rFonts w:cs="Arial"/>
                <w:sz w:val="20"/>
                <w:szCs w:val="20"/>
              </w:rPr>
            </w:pPr>
          </w:p>
          <w:p w14:paraId="75E425AD" w14:textId="77777777" w:rsidR="00E92CED" w:rsidRPr="00F750B8" w:rsidRDefault="00000000" w:rsidP="00E92CE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9076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CED" w:rsidRPr="00F750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2CED" w:rsidRPr="00F750B8">
              <w:rPr>
                <w:rFonts w:cs="Arial"/>
                <w:sz w:val="20"/>
                <w:szCs w:val="20"/>
              </w:rPr>
              <w:t xml:space="preserve">  Below £25,000</w:t>
            </w:r>
          </w:p>
          <w:p w14:paraId="0BB55C84" w14:textId="77777777" w:rsidR="00FB4564" w:rsidRPr="00F750B8" w:rsidRDefault="00FB4564" w:rsidP="00E92CED">
            <w:pPr>
              <w:rPr>
                <w:rFonts w:cs="Arial"/>
                <w:sz w:val="20"/>
                <w:szCs w:val="20"/>
              </w:rPr>
            </w:pPr>
          </w:p>
          <w:p w14:paraId="0177A468" w14:textId="4D36F702" w:rsidR="00FB4564" w:rsidRPr="00F750B8" w:rsidRDefault="00000000" w:rsidP="00E92CE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2909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CED" w:rsidRPr="00F750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2CED" w:rsidRPr="00F750B8">
              <w:rPr>
                <w:rFonts w:cs="Arial"/>
                <w:sz w:val="20"/>
                <w:szCs w:val="20"/>
              </w:rPr>
              <w:t xml:space="preserve">  Below £100,000</w:t>
            </w:r>
          </w:p>
          <w:p w14:paraId="5E9A9A29" w14:textId="77777777" w:rsidR="00B27F12" w:rsidRPr="00F750B8" w:rsidRDefault="00B27F12" w:rsidP="00E92CED">
            <w:pPr>
              <w:rPr>
                <w:rFonts w:cs="Arial"/>
                <w:sz w:val="20"/>
                <w:szCs w:val="20"/>
              </w:rPr>
            </w:pPr>
          </w:p>
          <w:p w14:paraId="58D8D5A5" w14:textId="77777777" w:rsidR="00E92CED" w:rsidRPr="00F750B8" w:rsidRDefault="00000000" w:rsidP="00E92CE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7673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CED" w:rsidRPr="00F750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2CED" w:rsidRPr="00F750B8">
              <w:rPr>
                <w:rFonts w:cs="Arial"/>
                <w:sz w:val="20"/>
                <w:szCs w:val="20"/>
              </w:rPr>
              <w:t xml:space="preserve">  £100,000+</w:t>
            </w:r>
          </w:p>
          <w:p w14:paraId="23011C49" w14:textId="2B260CE1" w:rsidR="00E92CED" w:rsidRPr="00F750B8" w:rsidRDefault="00E92CED" w:rsidP="00D53BC1">
            <w:pPr>
              <w:rPr>
                <w:rFonts w:cs="Arial"/>
                <w:sz w:val="20"/>
                <w:szCs w:val="20"/>
              </w:rPr>
            </w:pPr>
            <w:r w:rsidRPr="00F750B8">
              <w:rPr>
                <w:rFonts w:cs="Arial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6837" w:type="dxa"/>
            <w:gridSpan w:val="3"/>
            <w:tcBorders>
              <w:top w:val="nil"/>
              <w:left w:val="nil"/>
            </w:tcBorders>
          </w:tcPr>
          <w:p w14:paraId="23980497" w14:textId="77777777" w:rsidR="00E92CED" w:rsidRPr="00F750B8" w:rsidRDefault="00E92CED" w:rsidP="00E92CED">
            <w:pPr>
              <w:rPr>
                <w:rFonts w:cs="Arial"/>
                <w:sz w:val="20"/>
                <w:szCs w:val="20"/>
              </w:rPr>
            </w:pPr>
          </w:p>
          <w:p w14:paraId="7CDB2E4B" w14:textId="1EDCA981" w:rsidR="0098413B" w:rsidRPr="00F750B8" w:rsidRDefault="0098413B" w:rsidP="0098413B">
            <w:pPr>
              <w:rPr>
                <w:rFonts w:cs="Arial"/>
                <w:sz w:val="20"/>
                <w:szCs w:val="20"/>
              </w:rPr>
            </w:pPr>
            <w:r w:rsidRPr="00F750B8">
              <w:rPr>
                <w:rFonts w:cs="Arial"/>
                <w:sz w:val="20"/>
                <w:szCs w:val="20"/>
              </w:rPr>
              <w:t>For projects &lt;</w:t>
            </w:r>
            <w:r w:rsidR="00DC40FF">
              <w:rPr>
                <w:rFonts w:cs="Arial"/>
                <w:sz w:val="20"/>
                <w:szCs w:val="20"/>
              </w:rPr>
              <w:t xml:space="preserve"> </w:t>
            </w:r>
            <w:r w:rsidRPr="00F750B8">
              <w:rPr>
                <w:rFonts w:cs="Arial"/>
                <w:sz w:val="20"/>
                <w:szCs w:val="20"/>
              </w:rPr>
              <w:t xml:space="preserve">£5,000 </w:t>
            </w:r>
            <w:r w:rsidR="00FB4564" w:rsidRPr="00DC40FF"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FB4564" w:rsidRPr="00F750B8">
              <w:rPr>
                <w:rFonts w:cs="Arial"/>
                <w:sz w:val="20"/>
                <w:szCs w:val="20"/>
              </w:rPr>
              <w:t xml:space="preserve"> cost quote is attached to EOI    Y </w:t>
            </w:r>
            <w:sdt>
              <w:sdtPr>
                <w:rPr>
                  <w:rFonts w:cs="Arial"/>
                  <w:sz w:val="20"/>
                  <w:szCs w:val="20"/>
                </w:rPr>
                <w:id w:val="184412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F12" w:rsidRPr="00F750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27F12" w:rsidRPr="00F750B8">
              <w:rPr>
                <w:rFonts w:cs="Arial"/>
                <w:sz w:val="20"/>
                <w:szCs w:val="20"/>
              </w:rPr>
              <w:t xml:space="preserve">  </w:t>
            </w:r>
            <w:r w:rsidR="00FB4564" w:rsidRPr="00F750B8">
              <w:rPr>
                <w:rFonts w:cs="Arial"/>
                <w:sz w:val="20"/>
                <w:szCs w:val="20"/>
              </w:rPr>
              <w:t>N</w:t>
            </w:r>
            <w:r w:rsidR="00B27F12" w:rsidRPr="00F750B8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51826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F12" w:rsidRPr="00F750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27F12" w:rsidRPr="00F750B8">
              <w:rPr>
                <w:rFonts w:cs="Arial"/>
                <w:sz w:val="20"/>
                <w:szCs w:val="20"/>
              </w:rPr>
              <w:t xml:space="preserve">  </w:t>
            </w:r>
          </w:p>
          <w:p w14:paraId="38AB01A5" w14:textId="77777777" w:rsidR="00FB4564" w:rsidRPr="00F750B8" w:rsidRDefault="00FB4564" w:rsidP="0098413B">
            <w:pPr>
              <w:rPr>
                <w:rFonts w:cs="Arial"/>
                <w:sz w:val="20"/>
                <w:szCs w:val="20"/>
              </w:rPr>
            </w:pPr>
          </w:p>
          <w:p w14:paraId="381E1A62" w14:textId="125F82C6" w:rsidR="00FB4564" w:rsidRPr="00F750B8" w:rsidRDefault="00FB4564" w:rsidP="00FB4564">
            <w:pPr>
              <w:rPr>
                <w:rFonts w:cs="Arial"/>
                <w:sz w:val="20"/>
                <w:szCs w:val="20"/>
              </w:rPr>
            </w:pPr>
            <w:r w:rsidRPr="00F750B8">
              <w:rPr>
                <w:rFonts w:cs="Arial"/>
                <w:sz w:val="20"/>
                <w:szCs w:val="20"/>
              </w:rPr>
              <w:t>For projects &lt;</w:t>
            </w:r>
            <w:r w:rsidR="00DC40FF">
              <w:rPr>
                <w:rFonts w:cs="Arial"/>
                <w:sz w:val="20"/>
                <w:szCs w:val="20"/>
              </w:rPr>
              <w:t xml:space="preserve"> </w:t>
            </w:r>
            <w:r w:rsidR="00D1458A" w:rsidRPr="00F750B8">
              <w:rPr>
                <w:rFonts w:cs="Arial"/>
                <w:sz w:val="20"/>
                <w:szCs w:val="20"/>
              </w:rPr>
              <w:t>£</w:t>
            </w:r>
            <w:r w:rsidRPr="00F750B8">
              <w:rPr>
                <w:rFonts w:cs="Arial"/>
                <w:sz w:val="20"/>
                <w:szCs w:val="20"/>
              </w:rPr>
              <w:t xml:space="preserve">25,000 </w:t>
            </w:r>
            <w:r w:rsidRPr="00DC40FF">
              <w:rPr>
                <w:rFonts w:cs="Arial"/>
                <w:b/>
                <w:bCs/>
                <w:sz w:val="20"/>
                <w:szCs w:val="20"/>
              </w:rPr>
              <w:t>2</w:t>
            </w:r>
            <w:r w:rsidRPr="00F750B8">
              <w:rPr>
                <w:rFonts w:cs="Arial"/>
                <w:sz w:val="20"/>
                <w:szCs w:val="20"/>
              </w:rPr>
              <w:t xml:space="preserve"> cost quotes attached to EOI    Y </w:t>
            </w:r>
            <w:sdt>
              <w:sdtPr>
                <w:rPr>
                  <w:rFonts w:cs="Arial"/>
                  <w:sz w:val="20"/>
                  <w:szCs w:val="20"/>
                </w:rPr>
                <w:id w:val="-178532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F12" w:rsidRPr="00F750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27F12" w:rsidRPr="00F750B8">
              <w:rPr>
                <w:rFonts w:cs="Arial"/>
                <w:sz w:val="20"/>
                <w:szCs w:val="20"/>
              </w:rPr>
              <w:t xml:space="preserve">  </w:t>
            </w:r>
            <w:r w:rsidRPr="00F750B8">
              <w:rPr>
                <w:rFonts w:cs="Arial"/>
                <w:sz w:val="20"/>
                <w:szCs w:val="20"/>
              </w:rPr>
              <w:t>N</w:t>
            </w:r>
            <w:r w:rsidR="00B27F12" w:rsidRPr="00F750B8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93613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F12" w:rsidRPr="00F750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27F12" w:rsidRPr="00F750B8">
              <w:rPr>
                <w:rFonts w:cs="Arial"/>
                <w:sz w:val="20"/>
                <w:szCs w:val="20"/>
              </w:rPr>
              <w:t xml:space="preserve">  </w:t>
            </w:r>
          </w:p>
          <w:p w14:paraId="377744AD" w14:textId="77777777" w:rsidR="00FB4564" w:rsidRPr="00F750B8" w:rsidRDefault="00FB4564" w:rsidP="0098413B">
            <w:pPr>
              <w:rPr>
                <w:rFonts w:cs="Arial"/>
                <w:sz w:val="20"/>
                <w:szCs w:val="20"/>
              </w:rPr>
            </w:pPr>
          </w:p>
          <w:p w14:paraId="4A7B4129" w14:textId="75288F4A" w:rsidR="00687D91" w:rsidRPr="00F750B8" w:rsidRDefault="00FB4564" w:rsidP="0098413B">
            <w:pPr>
              <w:rPr>
                <w:rFonts w:cs="Arial"/>
                <w:sz w:val="20"/>
                <w:szCs w:val="20"/>
              </w:rPr>
            </w:pPr>
            <w:r w:rsidRPr="00F750B8">
              <w:rPr>
                <w:rFonts w:cs="Arial"/>
                <w:sz w:val="20"/>
                <w:szCs w:val="20"/>
              </w:rPr>
              <w:t>For projects &lt;</w:t>
            </w:r>
            <w:r w:rsidR="00DC40FF">
              <w:rPr>
                <w:rFonts w:cs="Arial"/>
                <w:sz w:val="20"/>
                <w:szCs w:val="20"/>
              </w:rPr>
              <w:t xml:space="preserve"> </w:t>
            </w:r>
            <w:r w:rsidR="00D1458A" w:rsidRPr="00F750B8">
              <w:rPr>
                <w:rFonts w:cs="Arial"/>
                <w:sz w:val="20"/>
                <w:szCs w:val="20"/>
              </w:rPr>
              <w:t>£100</w:t>
            </w:r>
            <w:r w:rsidRPr="00F750B8">
              <w:rPr>
                <w:rFonts w:cs="Arial"/>
                <w:sz w:val="20"/>
                <w:szCs w:val="20"/>
              </w:rPr>
              <w:t xml:space="preserve">,000 </w:t>
            </w:r>
            <w:r w:rsidR="006F11C8" w:rsidRPr="00DC40FF">
              <w:rPr>
                <w:rFonts w:cs="Arial"/>
                <w:b/>
                <w:bCs/>
                <w:sz w:val="20"/>
                <w:szCs w:val="20"/>
              </w:rPr>
              <w:t>3</w:t>
            </w:r>
            <w:r w:rsidRPr="00F750B8">
              <w:rPr>
                <w:rFonts w:cs="Arial"/>
                <w:sz w:val="20"/>
                <w:szCs w:val="20"/>
              </w:rPr>
              <w:t xml:space="preserve"> cost quote</w:t>
            </w:r>
            <w:r w:rsidR="006F11C8" w:rsidRPr="00F750B8">
              <w:rPr>
                <w:rFonts w:cs="Arial"/>
                <w:sz w:val="20"/>
                <w:szCs w:val="20"/>
              </w:rPr>
              <w:t>s</w:t>
            </w:r>
            <w:r w:rsidRPr="00F750B8">
              <w:rPr>
                <w:rFonts w:cs="Arial"/>
                <w:sz w:val="20"/>
                <w:szCs w:val="20"/>
              </w:rPr>
              <w:t xml:space="preserve"> attached </w:t>
            </w:r>
            <w:r w:rsidR="006F11C8" w:rsidRPr="00F750B8">
              <w:rPr>
                <w:rFonts w:cs="Arial"/>
                <w:sz w:val="20"/>
                <w:szCs w:val="20"/>
              </w:rPr>
              <w:t xml:space="preserve">to EOI  </w:t>
            </w:r>
            <w:r w:rsidR="00B27F12" w:rsidRPr="00F750B8">
              <w:rPr>
                <w:rFonts w:cs="Arial"/>
                <w:sz w:val="20"/>
                <w:szCs w:val="20"/>
              </w:rPr>
              <w:t xml:space="preserve"> </w:t>
            </w:r>
            <w:r w:rsidRPr="00F750B8">
              <w:rPr>
                <w:rFonts w:cs="Arial"/>
                <w:sz w:val="20"/>
                <w:szCs w:val="20"/>
              </w:rPr>
              <w:t xml:space="preserve">Y </w:t>
            </w:r>
            <w:sdt>
              <w:sdtPr>
                <w:rPr>
                  <w:rFonts w:cs="Arial"/>
                  <w:sz w:val="20"/>
                  <w:szCs w:val="20"/>
                </w:rPr>
                <w:id w:val="146646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F12" w:rsidRPr="00F750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27F12" w:rsidRPr="00F750B8">
              <w:rPr>
                <w:rFonts w:cs="Arial"/>
                <w:sz w:val="20"/>
                <w:szCs w:val="20"/>
              </w:rPr>
              <w:t xml:space="preserve"> </w:t>
            </w:r>
            <w:r w:rsidRPr="00F750B8">
              <w:rPr>
                <w:rFonts w:cs="Arial"/>
                <w:sz w:val="20"/>
                <w:szCs w:val="20"/>
              </w:rPr>
              <w:t>N</w:t>
            </w:r>
            <w:r w:rsidR="00B27F12" w:rsidRPr="00F750B8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16578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F12" w:rsidRPr="00F750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27F12" w:rsidRPr="00F750B8">
              <w:rPr>
                <w:rFonts w:cs="Arial"/>
                <w:sz w:val="20"/>
                <w:szCs w:val="20"/>
              </w:rPr>
              <w:t xml:space="preserve">  </w:t>
            </w:r>
          </w:p>
          <w:p w14:paraId="08CE3088" w14:textId="77777777" w:rsidR="00B27F12" w:rsidRPr="00F750B8" w:rsidRDefault="00B27F12" w:rsidP="0098413B">
            <w:pPr>
              <w:rPr>
                <w:rFonts w:cs="Arial"/>
                <w:sz w:val="20"/>
                <w:szCs w:val="20"/>
              </w:rPr>
            </w:pPr>
          </w:p>
          <w:p w14:paraId="25B67A7A" w14:textId="52FC1CD8" w:rsidR="00687D91" w:rsidRPr="00F750B8" w:rsidRDefault="00687D91" w:rsidP="0098413B">
            <w:pPr>
              <w:rPr>
                <w:rFonts w:cs="Arial"/>
                <w:sz w:val="20"/>
                <w:szCs w:val="20"/>
              </w:rPr>
            </w:pPr>
            <w:r w:rsidRPr="00F750B8">
              <w:rPr>
                <w:rFonts w:cs="Arial"/>
                <w:color w:val="FF0000"/>
                <w:sz w:val="20"/>
                <w:szCs w:val="20"/>
              </w:rPr>
              <w:t xml:space="preserve">Full competitive tendering process must be used </w:t>
            </w:r>
            <w:r w:rsidR="00B27F12" w:rsidRPr="00F750B8">
              <w:rPr>
                <w:rFonts w:cs="Arial"/>
                <w:color w:val="FF0000"/>
                <w:sz w:val="20"/>
                <w:szCs w:val="20"/>
              </w:rPr>
              <w:t xml:space="preserve">– this will be discussed with </w:t>
            </w:r>
            <w:r w:rsidR="006F3130" w:rsidRPr="00F750B8">
              <w:rPr>
                <w:rFonts w:cs="Arial"/>
                <w:color w:val="FF0000"/>
                <w:sz w:val="20"/>
                <w:szCs w:val="20"/>
              </w:rPr>
              <w:t xml:space="preserve">LBS </w:t>
            </w:r>
            <w:r w:rsidR="0069285D" w:rsidRPr="00F750B8">
              <w:rPr>
                <w:rFonts w:cs="Arial"/>
                <w:color w:val="FF0000"/>
                <w:sz w:val="20"/>
                <w:szCs w:val="20"/>
              </w:rPr>
              <w:t>project team.</w:t>
            </w:r>
          </w:p>
        </w:tc>
      </w:tr>
    </w:tbl>
    <w:p w14:paraId="67E8A031" w14:textId="77777777" w:rsidR="004B7E0E" w:rsidRPr="00F750B8" w:rsidRDefault="004B7E0E">
      <w:pPr>
        <w:rPr>
          <w:rFonts w:cs="Arial"/>
          <w:sz w:val="20"/>
          <w:szCs w:val="20"/>
        </w:rPr>
      </w:pPr>
    </w:p>
    <w:sectPr w:rsidR="004B7E0E" w:rsidRPr="00F750B8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B570F" w14:textId="77777777" w:rsidR="00F41FDD" w:rsidRDefault="00F41FDD" w:rsidP="00035BEB">
      <w:pPr>
        <w:spacing w:after="0" w:line="240" w:lineRule="auto"/>
      </w:pPr>
      <w:r>
        <w:separator/>
      </w:r>
    </w:p>
  </w:endnote>
  <w:endnote w:type="continuationSeparator" w:id="0">
    <w:p w14:paraId="352D114D" w14:textId="77777777" w:rsidR="00F41FDD" w:rsidRDefault="00F41FDD" w:rsidP="0003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4DC6B" w14:textId="77777777" w:rsidR="00F41FDD" w:rsidRDefault="00F41FDD" w:rsidP="00035BEB">
      <w:pPr>
        <w:spacing w:after="0" w:line="240" w:lineRule="auto"/>
      </w:pPr>
      <w:r>
        <w:separator/>
      </w:r>
    </w:p>
  </w:footnote>
  <w:footnote w:type="continuationSeparator" w:id="0">
    <w:p w14:paraId="3CE61403" w14:textId="77777777" w:rsidR="00F41FDD" w:rsidRDefault="00F41FDD" w:rsidP="0003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EFA3" w14:textId="3B30A692" w:rsidR="00035BEB" w:rsidRDefault="00035BEB" w:rsidP="000E29DD">
    <w:pPr>
      <w:pStyle w:val="Header"/>
      <w:tabs>
        <w:tab w:val="clear" w:pos="4680"/>
        <w:tab w:val="clear" w:pos="9360"/>
        <w:tab w:val="right" w:pos="86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85FC366" wp14:editId="57632384">
          <wp:simplePos x="0" y="0"/>
          <wp:positionH relativeFrom="column">
            <wp:posOffset>4318635</wp:posOffset>
          </wp:positionH>
          <wp:positionV relativeFrom="paragraph">
            <wp:posOffset>-311150</wp:posOffset>
          </wp:positionV>
          <wp:extent cx="1443355" cy="769620"/>
          <wp:effectExtent l="0" t="0" r="4445" b="0"/>
          <wp:wrapTight wrapText="bothSides">
            <wp:wrapPolygon edited="0">
              <wp:start x="0" y="0"/>
              <wp:lineTo x="0" y="20851"/>
              <wp:lineTo x="21381" y="20851"/>
              <wp:lineTo x="21381" y="0"/>
              <wp:lineTo x="0" y="0"/>
            </wp:wrapPolygon>
          </wp:wrapTight>
          <wp:docPr id="1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AI-generated content may be incorrect."/>
                  <pic:cNvPicPr/>
                </pic:nvPicPr>
                <pic:blipFill rotWithShape="1">
                  <a:blip r:embed="rId1"/>
                  <a:srcRect l="15249" t="15618" r="11652" b="18362"/>
                  <a:stretch/>
                </pic:blipFill>
                <pic:spPr bwMode="auto">
                  <a:xfrm>
                    <a:off x="0" y="0"/>
                    <a:ext cx="1443355" cy="769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29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8E3D70"/>
    <w:multiLevelType w:val="hybridMultilevel"/>
    <w:tmpl w:val="2D3A7190"/>
    <w:lvl w:ilvl="0" w:tplc="EAF8AC4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860CC"/>
    <w:multiLevelType w:val="hybridMultilevel"/>
    <w:tmpl w:val="E954C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34413"/>
    <w:multiLevelType w:val="hybridMultilevel"/>
    <w:tmpl w:val="E2A0B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35AE0"/>
    <w:multiLevelType w:val="hybridMultilevel"/>
    <w:tmpl w:val="E6FE3B0A"/>
    <w:lvl w:ilvl="0" w:tplc="B0E85B1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20E6A"/>
    <w:multiLevelType w:val="hybridMultilevel"/>
    <w:tmpl w:val="354E5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0352468">
    <w:abstractNumId w:val="8"/>
  </w:num>
  <w:num w:numId="2" w16cid:durableId="1153833547">
    <w:abstractNumId w:val="6"/>
  </w:num>
  <w:num w:numId="3" w16cid:durableId="1268151639">
    <w:abstractNumId w:val="5"/>
  </w:num>
  <w:num w:numId="4" w16cid:durableId="1259866652">
    <w:abstractNumId w:val="4"/>
  </w:num>
  <w:num w:numId="5" w16cid:durableId="716128129">
    <w:abstractNumId w:val="7"/>
  </w:num>
  <w:num w:numId="6" w16cid:durableId="2064451172">
    <w:abstractNumId w:val="3"/>
  </w:num>
  <w:num w:numId="7" w16cid:durableId="1170952776">
    <w:abstractNumId w:val="2"/>
  </w:num>
  <w:num w:numId="8" w16cid:durableId="1787459391">
    <w:abstractNumId w:val="1"/>
  </w:num>
  <w:num w:numId="9" w16cid:durableId="1848247581">
    <w:abstractNumId w:val="0"/>
  </w:num>
  <w:num w:numId="10" w16cid:durableId="35468213">
    <w:abstractNumId w:val="10"/>
  </w:num>
  <w:num w:numId="11" w16cid:durableId="2021812233">
    <w:abstractNumId w:val="11"/>
  </w:num>
  <w:num w:numId="12" w16cid:durableId="461726165">
    <w:abstractNumId w:val="13"/>
  </w:num>
  <w:num w:numId="13" w16cid:durableId="1467814274">
    <w:abstractNumId w:val="12"/>
  </w:num>
  <w:num w:numId="14" w16cid:durableId="623853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237B"/>
    <w:rsid w:val="00034616"/>
    <w:rsid w:val="00035BEB"/>
    <w:rsid w:val="0006063C"/>
    <w:rsid w:val="000E29DD"/>
    <w:rsid w:val="001435A5"/>
    <w:rsid w:val="0015074B"/>
    <w:rsid w:val="001F36AA"/>
    <w:rsid w:val="00222E28"/>
    <w:rsid w:val="0029639D"/>
    <w:rsid w:val="00326F90"/>
    <w:rsid w:val="003B34A8"/>
    <w:rsid w:val="0043721C"/>
    <w:rsid w:val="004B7E0E"/>
    <w:rsid w:val="004F092C"/>
    <w:rsid w:val="005663A7"/>
    <w:rsid w:val="00687D91"/>
    <w:rsid w:val="0069285D"/>
    <w:rsid w:val="006F11C8"/>
    <w:rsid w:val="006F3130"/>
    <w:rsid w:val="007650B1"/>
    <w:rsid w:val="00926FF6"/>
    <w:rsid w:val="0098413B"/>
    <w:rsid w:val="00990273"/>
    <w:rsid w:val="009A06FD"/>
    <w:rsid w:val="009D2553"/>
    <w:rsid w:val="00A30877"/>
    <w:rsid w:val="00AA1D8D"/>
    <w:rsid w:val="00B27F12"/>
    <w:rsid w:val="00B47730"/>
    <w:rsid w:val="00CB0664"/>
    <w:rsid w:val="00D1458A"/>
    <w:rsid w:val="00D53BC1"/>
    <w:rsid w:val="00DC40FF"/>
    <w:rsid w:val="00E92CED"/>
    <w:rsid w:val="00F41FDD"/>
    <w:rsid w:val="00F750B8"/>
    <w:rsid w:val="00FB45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A47025"/>
  <w14:defaultImageDpi w14:val="330"/>
  <w15:docId w15:val="{93117200-08EC-423B-BA5D-A5BC2286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Antoniou, Natalia</cp:lastModifiedBy>
  <cp:revision>20</cp:revision>
  <dcterms:created xsi:type="dcterms:W3CDTF">2013-12-23T23:15:00Z</dcterms:created>
  <dcterms:modified xsi:type="dcterms:W3CDTF">2025-06-06T11:28:00Z</dcterms:modified>
  <cp:category/>
</cp:coreProperties>
</file>